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家居装修我来帮系列  我来帮你当监工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家居装修我来帮系列  我来帮你当监工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本书出售、求购地址：https://www.jiaokey.com/book/detail/13923609.html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关键词搜索：https://www.jiaokey.com/tag/家居装修我来帮系列  我来帮你当监工.html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