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鲁迅文学院精品文丛  观色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0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0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鲁迅文学院精品文丛  观色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本书出售、求购地址：https://www.jiaokey.com/book/detail/13923605.html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