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管理好交际  让友情走进你的内心</w:t>
      </w:r>
    </w:p>
    <w:p>
      <w:r>
        <w:rPr>
          <w:rFonts w:ascii="宋体" w:hAnsi="宋体" w:eastAsia="宋体"/>
          <w:sz w:val="24"/>
        </w:rPr>
        <w:t>汤晨龙编著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管理好交际  让友情走进你的内心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本书出售、求购地址：https://www.jiaokey.com/book/detail/13923593.html</w:t>
      </w:r>
    </w:p>
    <w:p>
      <w:r>
        <w:t>更多相关图书推荐：https://www.jiaokey.com</w:t>
      </w:r>
    </w:p>
    <w:p>
      <w:r>
        <w:t>汤晨龙编著 其他作品：https://www.jiaokey.com/tag/汤晨龙编著.html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关键词搜索：https://www.jiaokey.com/tag/管理好交际  让友情走进你的内心.html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