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管理好目标  朝着目标不断奔跑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管理好目标  朝着目标不断奔跑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本书出售、求购地址：https://www.jiaokey.com/book/detail/13923589.html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关键词搜索：https://www.jiaokey.com/tag/管理好目标  朝着目标不断奔跑.html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