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书名：正面管教孩子100招  不打不骂不娇不惯培养好孩子</w:t>
      </w:r>
    </w:p>
    <w:p>
      <w:r>
        <w:t>作者：徐望华著</w:t>
      </w:r>
    </w:p>
    <w:p>
      <w:r>
        <w:t>出版社：上海:立信会计出版社,2015.01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正面管教孩子100招  不打不骂不娇不惯培养好孩子 评论地址：https://www.jiaokey.com/book/detail/13923579.html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