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书名：情越千年  中国古典文学简评</w:t>
      </w:r>
    </w:p>
    <w:p>
      <w:r>
        <w:t>作者：欧阳婧祎著</w:t>
      </w:r>
    </w:p>
    <w:p>
      <w:r>
        <w:t>出版社：深圳:海天出版社,2015.01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情越千年  中国古典文学简评 评论地址：https://www.jiaokey.com/book/detail/13923554.html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