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不要辜负属于你的时代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不要辜负属于你的时代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本书出售、求购地址：https://www.jiaokey.com/book/detail/13923536.html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关键词搜索：https://www.jiaokey.com/tag/不要辜负属于你的时代.html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