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  连环画  5</w:t>
      </w:r>
    </w:p>
    <w:p>
      <w:r>
        <w:rPr>
          <w:rFonts w:ascii="宋体" w:hAnsi="宋体" w:eastAsia="宋体"/>
          <w:sz w:val="24"/>
        </w:rPr>
        <w:t>北京英才教育中心编写；草草绘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  连环画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北京英才教育中心编写；草草绘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本书出售、求购地址：https://www.jiaokey.com/book/detail/13923521.html</w:t>
      </w:r>
    </w:p>
    <w:p>
      <w:r>
        <w:t>更多相关图书推荐：https://www.jiaokey.com</w:t>
      </w:r>
    </w:p>
    <w:p>
      <w:r>
        <w:t>北京英才教育中心编写；草草绘 其他作品：https://www.jiaokey.com/tag/北京英才教育中心编写；草草绘.html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关键词搜索：https://www.jiaokey.com/tag/聪明的阿凡提  连环画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