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书名：收银员（高级）国家职业技能鉴定考核指导</w:t>
      </w:r>
    </w:p>
    <w:p>
      <w:r>
        <w:t>作者：人力资源和社会保障部职业技能鉴定中心编写</w:t>
      </w:r>
    </w:p>
    <w:p>
      <w:r>
        <w:t>出版社：东营:中国石油大学出版社,2015.01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收银员（高级）国家职业技能鉴定考核指导 评论地址：https://www.jiaokey.com/book/detail/13923505.html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