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书名：聊城职业技术学院人文素质阅读书系  电影欣赏</w:t>
      </w:r>
    </w:p>
    <w:p>
      <w:r>
        <w:t>作者：张化夷，李靖靖主编；郝丽君，乔朋涛，闫翠芳副主编</w:t>
      </w:r>
    </w:p>
    <w:p>
      <w:r>
        <w:t>出版社：济南：山东人民出版社</w:t>
      </w:r>
    </w:p>
    <w:p>
      <w:r>
        <w:t>出版日期：2015.12</w:t>
      </w:r>
    </w:p>
    <w:p>
      <w:r>
        <w:t>总页数：159</w:t>
      </w:r>
    </w:p>
    <w:p>
      <w:r>
        <w:t>更多请访问教客网: www.jiaokey.com</w:t>
      </w:r>
    </w:p>
    <w:p>
      <w:r>
        <w:t>聊城职业技术学院人文素质阅读书系  电影欣赏 评论地址：https://www.jiaokey.com/book/detail/13923497.html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