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空天飞行器  从飞机场到航天港</w:t>
      </w:r>
    </w:p>
    <w:p>
      <w:r>
        <w:rPr>
          <w:rFonts w:ascii="宋体" w:hAnsi="宋体" w:eastAsia="宋体"/>
          <w:sz w:val="24"/>
        </w:rPr>
        <w:t>（美）马修·A·本特利（MatthewA.Benltey）著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空天飞行器  从飞机场到航天港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（美）马修·A·本特利（MatthewA.Benltey）著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本书出售、求购地址：https://www.jiaokey.com/book/detail/13923496.html</w:t>
      </w:r>
    </w:p>
    <w:p>
      <w:r>
        <w:t>更多相关图书推荐：https://www.jiaokey.com</w:t>
      </w:r>
    </w:p>
    <w:p>
      <w:r>
        <w:t>（美）马修·A·本特利（MatthewA.Benltey）著 其他作品：https://www.jiaokey.com/tag/（美）马修·A·本特利（MatthewA.Benltey）著.html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关键词搜索：https://www.jiaokey.com/tag/空天飞行器  从飞机场到航天港.html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