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中国现代大学与新文学传统</w:t>
      </w:r>
    </w:p>
    <w:p>
      <w:r>
        <w:rPr>
          <w:rFonts w:ascii="宋体" w:hAnsi="宋体" w:eastAsia="宋体"/>
          <w:sz w:val="24"/>
        </w:rPr>
        <w:t>汪成法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中国现代大学与新文学传统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9787305161513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本书主要内容包括：中国现代大学的确立与新文学运动的兴起、大学师生文学批评对新文学发展的制衡作用、大学师生文学创作对新文学发展的示范意义等。</w:t>
      </w:r>
    </w:p>
    <w:p/>
    <w:p>
      <w:r>
        <w:t>本书出售、求购地址：https://www.jiaokey.com/book/detail/13923483.html</w:t>
      </w:r>
    </w:p>
    <w:p>
      <w:r>
        <w:t>更多当代文学（1949年~）图书推荐：https://www.jiaokey.com</w:t>
      </w:r>
    </w:p>
    <w:p>
      <w:r>
        <w:t>汪成法 其他作品：https://www.jiaokey.com/tag/汪成法.html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关键词搜索：https://www.jiaokey.com/tag/中国文学-当代文学-文学研究.html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