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书名：“时代见证”系列丛书  创业  我们创什么</w:t>
      </w:r>
    </w:p>
    <w:p>
      <w:r>
        <w:t>作者：《财经天下》周刊编著</w:t>
      </w:r>
    </w:p>
    <w:p>
      <w:r>
        <w:t>出版社：广州：广东人民出版社</w:t>
      </w:r>
    </w:p>
    <w:p>
      <w:r>
        <w:t>出版日期：2016.02</w:t>
      </w:r>
    </w:p>
    <w:p>
      <w:r>
        <w:t>总页数：241</w:t>
      </w:r>
    </w:p>
    <w:p>
      <w:r>
        <w:t>更多请访问教客网: www.jiaokey.com</w:t>
      </w:r>
    </w:p>
    <w:p>
      <w:r>
        <w:t>“时代见证”系列丛书  创业  我们创什么 评论地址：https://www.jiaokey.com/book/detail/13923471.html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