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民国因明文献研究丛刊  全24辑  1  大西祝、樊柄清的因明著作</w:t>
      </w:r>
    </w:p>
    <w:p>
      <w:r>
        <w:rPr>
          <w:rFonts w:ascii="宋体" w:hAnsi="宋体" w:eastAsia="宋体"/>
          <w:sz w:val="24"/>
        </w:rPr>
        <w:t>沈剑英总主编；姚南强，沈海波，吴平主编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民国因明文献研究丛刊  全24辑  1  大西祝、樊柄清的因明著作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沈剑英总主编；姚南强，沈海波，吴平主编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本书出售、求购地址：https://www.jiaokey.com/book/detail/13923419.html</w:t>
      </w:r>
    </w:p>
    <w:p>
      <w:r>
        <w:t>更多相关图书推荐：https://www.jiaokey.com</w:t>
      </w:r>
    </w:p>
    <w:p>
      <w:r>
        <w:t>沈剑英总主编；姚南强，沈海波，吴平主编 其他作品：https://www.jiaokey.com/tag/沈剑英总主编；姚南强，沈海波，吴平主编.html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关键词搜索：https://www.jiaokey.com/tag/民国因明文献研究丛刊  全24辑  1  大西祝、樊柄清的因明著作.html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