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书名：玛珈山法政文丛  政治与社会互动  西汉政治史的视角</w:t>
      </w:r>
    </w:p>
    <w:p>
      <w:r>
        <w:t>作者：赵沛著；汪全胜，张铭主编</w:t>
      </w:r>
    </w:p>
    <w:p>
      <w:r>
        <w:t>出版社：北京:知识产权出版社,2015.07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玛珈山法政文丛  政治与社会互动  西汉政治史的视角 评论地址：https://www.jiaokey.com/book/detail/13923373.html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