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书名：现代写作概论</w:t>
      </w:r>
    </w:p>
    <w:p>
      <w:r>
        <w:t>作者：普丽华，江少川主编；卢雄飞，张筱南，陈迪文副主编；毛德胜，卢雄飞，成杰，江少川，张必东，张筱南，李耀威，陈薇，陈迪文，俞平阶，赵阿颖，陈岚峤，普丽华，董福升编撰者</w:t>
      </w:r>
    </w:p>
    <w:p>
      <w:r>
        <w:t>出版社：武汉：华中师范大学出版社</w:t>
      </w:r>
    </w:p>
    <w:p>
      <w:r>
        <w:t>出版日期：2015.06</w:t>
      </w:r>
    </w:p>
    <w:p>
      <w:r>
        <w:t>总页数：324</w:t>
      </w:r>
    </w:p>
    <w:p>
      <w:r>
        <w:t>更多请访问教客网: www.jiaokey.com</w:t>
      </w:r>
    </w:p>
    <w:p>
      <w:r>
        <w:t>现代写作概论 评论地址：https://www.jiaokey.com/book/detail/13923346.html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