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书名：风流总被雨打风吹去  50个侧面看魏晋</w:t>
      </w:r>
    </w:p>
    <w:p>
      <w:r>
        <w:t>作者：张程著</w:t>
      </w:r>
    </w:p>
    <w:p>
      <w:r>
        <w:t>出版社：北京:群言出版社,2015.07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风流总被雨打风吹去  50个侧面看魏晋 评论地址：https://www.jiaokey.com/book/detail/13923338.html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