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书名：十八大以来正风反腐新观察</w:t>
      </w:r>
    </w:p>
    <w:p>
      <w:r>
        <w:t>作者：高波著</w:t>
      </w:r>
    </w:p>
    <w:p>
      <w:r>
        <w:t>出版社：北京:中国方正出版社,2015.07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十八大以来正风反腐新观察 评论地址：https://www.jiaokey.com/book/detail/13923296.html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