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益趣文库  法律是什么？  法哲学的思辨旅程</w:t>
      </w:r>
    </w:p>
    <w:p>
      <w:r>
        <w:rPr>
          <w:rFonts w:ascii="宋体" w:hAnsi="宋体" w:eastAsia="宋体"/>
          <w:sz w:val="24"/>
        </w:rPr>
        <w:t>（日）长谷部恭男著；郭怡青译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益趣文库  法律是什么？  法哲学的思辨旅程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（日）长谷部恭男著；郭怡青译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本书出售、求购地址：https://www.jiaokey.com/book/detail/13923290.html</w:t>
      </w:r>
    </w:p>
    <w:p>
      <w:r>
        <w:t>更多相关图书推荐：https://www.jiaokey.com</w:t>
      </w:r>
    </w:p>
    <w:p>
      <w:r>
        <w:t>（日）长谷部恭男著；郭怡青译 其他作品：https://www.jiaokey.com/tag/（日）长谷部恭男著；郭怡青译.html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关键词搜索：https://www.jiaokey.com/tag/益趣文库  法律是什么？  法哲学的思辨旅程.html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