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天地、马蹄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天地、马蹄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本书出售、求购地址：https://www.jiaokey.com/book/detail/13923288.html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关键词搜索：https://www.jiaokey.com/tag/禅说庄子  天地、马蹄.html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