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必要的天使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0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0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必要的天使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本书出售、求购地址：https://www.jiaokey.com/book/detail/13923283.html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