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第二次世界大战全史  3  轴心国的初期胜利</w:t>
      </w:r>
    </w:p>
    <w:p>
      <w:r>
        <w:rPr>
          <w:rFonts w:ascii="宋体" w:hAnsi="宋体" w:eastAsia="宋体"/>
          <w:sz w:val="24"/>
        </w:rPr>
        <w:t>（英）阿诺德·汤因比，维罗尼卡·M·汤因比编著；许步曾，周国卿，万紫，于树生译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第二次世界大战全史  3  轴心国的初期胜利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（英）阿诺德·汤因比，维罗尼卡·M·汤因比编著；许步曾，周国卿，万紫，于树生译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本书出售、求购地址：https://www.jiaokey.com/book/detail/13923264.html</w:t>
      </w:r>
    </w:p>
    <w:p>
      <w:r>
        <w:t>更多相关图书推荐：https://www.jiaokey.com</w:t>
      </w:r>
    </w:p>
    <w:p>
      <w:r>
        <w:t>（英）阿诺德·汤因比，维罗尼卡·M·汤因比编著；许步曾，周国卿，万紫，于树生译 其他作品：https://www.jiaokey.com/tag/（英）阿诺德·汤因比，维罗尼卡·M·汤因比编著；许步曾，周国卿，万紫，于树生译.html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关键词搜索：https://www.jiaokey.com/tag/第二次世界大战全史  3  轴心国的初期胜利.html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