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漯河作家精品文库  贾湖骨笛</w:t>
      </w:r>
    </w:p>
    <w:p>
      <w:r>
        <w:rPr>
          <w:rFonts w:ascii="宋体" w:hAnsi="宋体" w:eastAsia="宋体"/>
          <w:sz w:val="24"/>
        </w:rPr>
        <w:t>李景超著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漯河作家精品文库  贾湖骨笛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本书出售、求购地址：https://www.jiaokey.com/book/detail/13923261.html</w:t>
      </w:r>
    </w:p>
    <w:p>
      <w:r>
        <w:t>更多相关图书推荐：https://www.jiaokey.com</w:t>
      </w:r>
    </w:p>
    <w:p>
      <w:r>
        <w:t>李景超著 其他作品：https://www.jiaokey.com/tag/李景超著.html</w:t>
      </w:r>
    </w:p>
    <w:p>
      <w:r>
        <w:t>郑州:河南人民出版社,2015.08 出版图书：https://www.jiaokey.com/tag/郑州:河南人民出版社,2015.08.html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