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中国医疗旅游发展研究  理论创新与实践探索</w:t>
      </w:r>
    </w:p>
    <w:p>
      <w:r>
        <w:rPr>
          <w:rFonts w:ascii="宋体" w:hAnsi="宋体" w:eastAsia="宋体"/>
          <w:sz w:val="24"/>
        </w:rPr>
        <w:t>耿松涛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中国医疗旅游发展研究  理论创新与实践探索</w:t>
            </w:r>
          </w:p>
        </w:tc>
      </w:tr>
      <w:tr>
        <w:tc>
          <w:tcPr>
            <w:tcW w:type="dxa" w:w="4320"/>
          </w:tcPr>
          <w:p>
            <w:r>
              <w:t>作者</w:t>
            </w:r>
          </w:p>
        </w:tc>
        <w:tc>
          <w:tcPr>
            <w:tcW w:type="dxa" w:w="4320"/>
          </w:tcPr>
          <w:p>
            <w:r>
              <w:t>耿松涛</w:t>
            </w:r>
          </w:p>
        </w:tc>
      </w:tr>
      <w:tr>
        <w:tc>
          <w:tcPr>
            <w:tcW w:type="dxa" w:w="4320"/>
          </w:tcPr>
          <w:p>
            <w:r>
              <w:t>出版社</w:t>
            </w:r>
          </w:p>
        </w:tc>
        <w:tc>
          <w:tcPr>
            <w:tcW w:type="dxa" w:w="4320"/>
          </w:tcPr>
          <w:p>
            <w:r>
              <w:t>天津：南开大学出版社</w:t>
            </w:r>
          </w:p>
        </w:tc>
      </w:tr>
      <w:tr>
        <w:tc>
          <w:tcPr>
            <w:tcW w:type="dxa" w:w="4320"/>
          </w:tcPr>
          <w:p>
            <w:r>
              <w:t>ISBN</w:t>
            </w:r>
          </w:p>
        </w:tc>
        <w:tc>
          <w:tcPr>
            <w:tcW w:type="dxa" w:w="4320"/>
          </w:tcPr>
          <w:p>
            <w:r>
              <w:t>9787310048502</w:t>
            </w:r>
          </w:p>
        </w:tc>
      </w:tr>
      <w:tr>
        <w:tc>
          <w:tcPr>
            <w:tcW w:type="dxa" w:w="4320"/>
          </w:tcPr>
          <w:p>
            <w:r>
              <w:t>出版日期</w:t>
            </w:r>
          </w:p>
        </w:tc>
        <w:tc>
          <w:tcPr>
            <w:tcW w:type="dxa" w:w="4320"/>
          </w:tcPr>
          <w:p>
            <w:r>
              <w:t>2015-08-01</w:t>
            </w:r>
          </w:p>
        </w:tc>
      </w:tr>
      <w:tr>
        <w:tc>
          <w:tcPr>
            <w:tcW w:type="dxa" w:w="4320"/>
          </w:tcPr>
          <w:p>
            <w:r>
              <w:t>页数</w:t>
            </w:r>
          </w:p>
        </w:tc>
        <w:tc>
          <w:tcPr>
            <w:tcW w:type="dxa" w:w="4320"/>
          </w:tcPr>
          <w:p>
            <w:r>
              <w:t>286</w:t>
            </w:r>
          </w:p>
        </w:tc>
      </w:tr>
      <w:tr>
        <w:tc>
          <w:tcPr>
            <w:tcW w:type="dxa" w:w="4320"/>
          </w:tcPr>
          <w:p>
            <w:r>
              <w:t>价格</w:t>
            </w:r>
          </w:p>
        </w:tc>
        <w:tc>
          <w:tcPr>
            <w:tcW w:type="dxa" w:w="4320"/>
          </w:tcPr>
          <w:p>
            <w:r/>
          </w:p>
        </w:tc>
      </w:tr>
      <w:tr>
        <w:tc>
          <w:tcPr>
            <w:tcW w:type="dxa" w:w="4320"/>
          </w:tcPr>
          <w:p>
            <w:r>
              <w:t>关键词</w:t>
            </w:r>
          </w:p>
        </w:tc>
        <w:tc>
          <w:tcPr>
            <w:tcW w:type="dxa" w:w="4320"/>
          </w:tcPr>
          <w:p>
            <w:r>
              <w:t>医疗卫生服务-旅游业发展-研究-中国</w:t>
            </w:r>
          </w:p>
        </w:tc>
      </w:tr>
      <w:tr>
        <w:tc>
          <w:tcPr>
            <w:tcW w:type="dxa" w:w="4320"/>
          </w:tcPr>
          <w:p>
            <w:r>
              <w:t>分类</w:t>
            </w:r>
          </w:p>
        </w:tc>
        <w:tc>
          <w:tcPr>
            <w:tcW w:type="dxa" w:w="4320"/>
          </w:tcPr>
          <w:p>
            <w:r>
              <w:t>旅游事业建设与发展</w:t>
            </w:r>
          </w:p>
        </w:tc>
      </w:tr>
    </w:tbl>
    <w:p/>
    <w:p>
      <w:pPr>
        <w:pStyle w:val="Heading1"/>
      </w:pPr>
      <w:r>
        <w:t>图书介绍</w:t>
      </w:r>
    </w:p>
    <w:p>
      <w:r>
        <w:t>本书运用定量研究方法，构建了完善的医疗旅游效应的评估体系，同时对医疗旅游的需求参考了不同层面的内容，有利于各地区有序合理地利用产业优势，为当地提供最佳的医疗旅游实践指导方法。本书紧抓跨产业融合的思路，将其作为目前拓展医疗旅游新增长点和开发新型医疗旅游产品的重要指导思路。</w:t>
      </w:r>
    </w:p>
    <w:p/>
    <w:p>
      <w:r>
        <w:t>本书出售、求购地址：https://www.jiaokey.com/book/detail/13923250.html</w:t>
      </w:r>
    </w:p>
    <w:p>
      <w:r>
        <w:t>更多旅游事业建设与发展图书推荐：https://www.jiaokey.com</w:t>
      </w:r>
    </w:p>
    <w:p>
      <w:r>
        <w:t>耿松涛 其他作品：https://www.jiaokey.com/tag/耿松涛.html</w:t>
      </w:r>
    </w:p>
    <w:p>
      <w:r>
        <w:t>天津：南开大学出版社 出版图书：https://www.jiaokey.com/tag/天津：南开大学出版社.html</w:t>
      </w:r>
    </w:p>
    <w:p>
      <w:r>
        <w:t>关键词搜索：https://www.jiaokey.com/tag/医疗卫生服务-旅游业发展-研究-中国.html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