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国家级精品课程主干教材  普通高等教育机械类国家级特色专业系列规划教材  工程识图教程</w:t>
      </w:r>
    </w:p>
    <w:p>
      <w:r>
        <w:rPr>
          <w:rFonts w:ascii="宋体" w:hAnsi="宋体" w:eastAsia="宋体"/>
          <w:sz w:val="24"/>
        </w:rPr>
        <w:t>卜林森，贾皓丽编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国家级精品课程主干教材  普通高等教育机械类国家级特色专业系列规划教材  工程识图教程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卜林森，贾皓丽编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本书出售、求购地址：https://www.jiaokey.com/book/detail/13923193.html</w:t>
      </w:r>
    </w:p>
    <w:p>
      <w:r>
        <w:t>更多相关图书推荐：https://www.jiaokey.com</w:t>
      </w:r>
    </w:p>
    <w:p>
      <w:r>
        <w:t>卜林森，贾皓丽编 其他作品：https://www.jiaokey.com/tag/卜林森，贾皓丽编.html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关键词搜索：https://www.jiaokey.com/tag/国家级精品课程主干教材  普通高等教育机械类国家级特色专业系列规划教材  工程识图教程.html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