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九十九度中  蛛丝和梅花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九十九度中  蛛丝和梅花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本书出售、求购地址：https://www.jiaokey.com/book/detail/13923173.html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