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你所不知道的美国</w:t>
      </w:r>
    </w:p>
    <w:p>
      <w:r>
        <w:rPr>
          <w:rFonts w:ascii="宋体" w:hAnsi="宋体" w:eastAsia="宋体"/>
          <w:sz w:val="24"/>
        </w:rPr>
        <w:t>（法）帕特里克·波诺，X先生著；金迪译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你所不知道的美国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（法）帕特里克·波诺，X先生著；金迪译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本书出售、求购地址：https://www.jiaokey.com/book/detail/13923136.html</w:t>
      </w:r>
    </w:p>
    <w:p>
      <w:r>
        <w:t>更多相关图书推荐：https://www.jiaokey.com</w:t>
      </w:r>
    </w:p>
    <w:p>
      <w:r>
        <w:t>（法）帕特里克·波诺，X先生著；金迪译 其他作品：https://www.jiaokey.com/tag/（法）帕特里克·波诺，X先生著；金迪译.html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关键词搜索：https://www.jiaokey.com/tag/你所不知道的美国.html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