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纪念抚松县广播电视管理局成立60周年  声屏春秋</w:t>
      </w:r>
    </w:p>
    <w:p>
      <w:r>
        <w:rPr>
          <w:rFonts w:ascii="宋体" w:hAnsi="宋体" w:eastAsia="宋体"/>
          <w:sz w:val="24"/>
        </w:rPr>
        <w:t>孟庆福，邱选民主编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纪念抚松县广播电视管理局成立60周年  声屏春秋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孟庆福，邱选民主编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本书出售、求购地址：https://www.jiaokey.com/book/detail/13923111.html</w:t>
      </w:r>
    </w:p>
    <w:p>
      <w:r>
        <w:t>更多相关图书推荐：https://www.jiaokey.com</w:t>
      </w:r>
    </w:p>
    <w:p>
      <w:r>
        <w:t>孟庆福，邱选民主编 其他作品：https://www.jiaokey.com/tag/孟庆福，邱选民主编.html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关键词搜索：https://www.jiaokey.com/tag/纪念抚松县广播电视管理局成立60周年  声屏春秋.html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