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 200 谜与怪</w:t>
      </w:r>
    </w:p>
    <w:p>
      <w:r>
        <w:t>作者：袁义，朴承渊编著</w:t>
      </w:r>
    </w:p>
    <w:p>
      <w:r>
        <w:t>出版社：长春：吉林人民出版社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长白山 200 谜与怪 评论地址：https://www.jiaokey.com/book/detail/13923107.html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