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中小型水土保持生态工程简明技术指南</w:t>
      </w:r>
    </w:p>
    <w:p>
      <w:r>
        <w:rPr>
          <w:rFonts w:ascii="宋体" w:hAnsi="宋体" w:eastAsia="宋体"/>
          <w:sz w:val="24"/>
        </w:rPr>
        <w:t>胡先举，雷德武，李文等编著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中小型水土保持生态工程简明技术指南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胡先举，雷德武，李文等编著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本书出售、求购地址：https://www.jiaokey.com/book/detail/13923088.html</w:t>
      </w:r>
    </w:p>
    <w:p>
      <w:r>
        <w:t>更多相关图书推荐：https://www.jiaokey.com</w:t>
      </w:r>
    </w:p>
    <w:p>
      <w:r>
        <w:t>胡先举，雷德武，李文等编著 其他作品：https://www.jiaokey.com/tag/胡先举，雷德武，李文等编著.html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关键词搜索：https://www.jiaokey.com/tag/中小型水土保持生态工程简明技术指南.html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