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技术扩散理论与农业节水灌溉技术扩散研究</w:t>
      </w:r>
    </w:p>
    <w:p>
      <w:r>
        <w:rPr>
          <w:rFonts w:ascii="宋体" w:hAnsi="宋体" w:eastAsia="宋体"/>
          <w:sz w:val="24"/>
        </w:rPr>
        <w:t>国亮，侯军歧，焦源著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技术扩散理论与农业节水灌溉技术扩散研究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国亮，侯军歧，焦源著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本书出售、求购地址：https://www.jiaokey.com/book/detail/13923078.html</w:t>
      </w:r>
    </w:p>
    <w:p>
      <w:r>
        <w:t>更多相关图书推荐：https://www.jiaokey.com</w:t>
      </w:r>
    </w:p>
    <w:p>
      <w:r>
        <w:t>国亮，侯军歧，焦源著 其他作品：https://www.jiaokey.com/tag/国亮，侯军歧，焦源著.html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关键词搜索：https://www.jiaokey.com/tag/技术扩散理论与农业节水灌溉技术扩散研究.html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