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蝗虫高效养殖与加工利用一学就会</w:t>
      </w:r>
    </w:p>
    <w:p>
      <w:r>
        <w:rPr>
          <w:rFonts w:ascii="宋体" w:hAnsi="宋体" w:eastAsia="宋体"/>
          <w:sz w:val="24"/>
        </w:rPr>
        <w:t>刘玉升编著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蝗虫高效养殖与加工利用一学就会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本书出售、求购地址：https://www.jiaokey.com/book/detail/13923069.html</w:t>
      </w:r>
    </w:p>
    <w:p>
      <w:r>
        <w:t>更多相关图书推荐：https://www.jiaokey.com</w:t>
      </w:r>
    </w:p>
    <w:p>
      <w:r>
        <w:t>刘玉升编著 其他作品：https://www.jiaokey.com/tag/刘玉升编著.html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关键词搜索：https://www.jiaokey.com/tag/蝗虫高效养殖与加工利用一学就会.html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