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竹狸高效养殖与加工利用一学就会</w:t>
      </w:r>
    </w:p>
    <w:p>
      <w:r>
        <w:rPr>
          <w:rFonts w:ascii="宋体" w:hAnsi="宋体" w:eastAsia="宋体"/>
          <w:sz w:val="24"/>
        </w:rPr>
        <w:t>陈梦林，韦永梅主编；农冠胜副主编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竹狸高效养殖与加工利用一学就会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陈梦林，韦永梅主编；农冠胜副主编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本书出售、求购地址：https://www.jiaokey.com/book/detail/13923061.html</w:t>
      </w:r>
    </w:p>
    <w:p>
      <w:r>
        <w:t>更多相关图书推荐：https://www.jiaokey.com</w:t>
      </w:r>
    </w:p>
    <w:p>
      <w:r>
        <w:t>陈梦林，韦永梅主编；农冠胜副主编 其他作品：https://www.jiaokey.com/tag/陈梦林，韦永梅主编；农冠胜副主编.html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关键词搜索：https://www.jiaokey.com/tag/竹狸高效养殖与加工利用一学就会.html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