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十大羊病诊断及防控图谱</w:t>
      </w:r>
    </w:p>
    <w:p>
      <w:r>
        <w:rPr>
          <w:rFonts w:ascii="宋体" w:hAnsi="宋体" w:eastAsia="宋体"/>
          <w:sz w:val="24"/>
        </w:rPr>
        <w:t>马利青主编；才学鹏，窦永禧副主编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十大羊病诊断及防控图谱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马利青主编；才学鹏，窦永禧副主编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本书出售、求购地址：https://www.jiaokey.com/book/detail/13923048.html</w:t>
      </w:r>
    </w:p>
    <w:p>
      <w:r>
        <w:t>更多相关图书推荐：https://www.jiaokey.com</w:t>
      </w:r>
    </w:p>
    <w:p>
      <w:r>
        <w:t>马利青主编；才学鹏，窦永禧副主编 其他作品：https://www.jiaokey.com/tag/马利青主编；才学鹏，窦永禧副主编.html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关键词搜索：https://www.jiaokey.com/tag/十大羊病诊断及防控图谱.html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