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书名：人工草地建植员</w:t>
      </w:r>
    </w:p>
    <w:p>
      <w:r>
        <w:t>作者：张巧莲主编；王升副主编</w:t>
      </w:r>
    </w:p>
    <w:p>
      <w:r>
        <w:t>出版社：郑州:中原农民出版社,2013.09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人工草地建植员 评论地址：https://www.jiaokey.com/book/detail/13923018.html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