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畜禽养殖技术员</w:t>
      </w:r>
    </w:p>
    <w:p>
      <w:r>
        <w:rPr>
          <w:rFonts w:ascii="宋体" w:hAnsi="宋体" w:eastAsia="宋体"/>
          <w:sz w:val="24"/>
        </w:rPr>
        <w:t>荆所义主编；陈直，白献晓，张春兰等副主编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畜禽养殖技术员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荆所义主编；陈直，白献晓，张春兰等副主编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本书出售、求购地址：https://www.jiaokey.com/book/detail/13923017.html</w:t>
      </w:r>
    </w:p>
    <w:p>
      <w:r>
        <w:t>更多相关图书推荐：https://www.jiaokey.com</w:t>
      </w:r>
    </w:p>
    <w:p>
      <w:r>
        <w:t>荆所义主编；陈直，白献晓，张春兰等副主编 其他作品：https://www.jiaokey.com/tag/荆所义主编；陈直，白献晓，张春兰等副主编.html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关键词搜索：https://www.jiaokey.com/tag/畜禽养殖技术员.html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