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节水灌溉规划</w:t>
      </w:r>
    </w:p>
    <w:p>
      <w:r>
        <w:rPr>
          <w:rFonts w:ascii="宋体" w:hAnsi="宋体" w:eastAsia="宋体"/>
          <w:sz w:val="24"/>
        </w:rPr>
        <w:t>水利部农村水利司，中国灌溉排水发展中心组编；高峰主编；孔东副主编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水利部农村水利司，中国灌溉排水发展中心组编；高峰主编；孔东副主编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本书出售、求购地址：https://www.jiaokey.com/book/detail/13923007.html</w:t>
      </w:r>
    </w:p>
    <w:p>
      <w:r>
        <w:t>更多相关图书推荐：https://www.jiaokey.com</w:t>
      </w:r>
    </w:p>
    <w:p>
      <w:r>
        <w:t>水利部农村水利司，中国灌溉排水发展中心组编；高峰主编；孔东副主编 其他作品：https://www.jiaokey.com/tag/水利部农村水利司，中国灌溉排水发展中心组编；高峰主编；孔东副主编.html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关键词搜索：https://www.jiaokey.com/tag/节水灌溉规划.html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