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北方特色农业高效种植新技术</w:t>
      </w:r>
    </w:p>
    <w:p>
      <w:r>
        <w:rPr>
          <w:rFonts w:ascii="宋体" w:hAnsi="宋体" w:eastAsia="宋体"/>
          <w:sz w:val="24"/>
        </w:rPr>
        <w:t>刘宝龙，蒋玉奎，张州平主编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北方特色农业高效种植新技术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刘宝龙，蒋玉奎，张州平主编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本书出售、求购地址：https://www.jiaokey.com/book/detail/13922987.html</w:t>
      </w:r>
    </w:p>
    <w:p>
      <w:r>
        <w:t>更多相关图书推荐：https://www.jiaokey.com</w:t>
      </w:r>
    </w:p>
    <w:p>
      <w:r>
        <w:t>刘宝龙，蒋玉奎，张州平主编 其他作品：https://www.jiaokey.com/tag/刘宝龙，蒋玉奎，张州平主编.html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关键词搜索：https://www.jiaokey.com/tag/北方特色农业高效种植新技术.html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