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喀斯特山区土壤侵蚀评价及数值模拟</w:t>
      </w:r>
    </w:p>
    <w:p>
      <w:r>
        <w:rPr>
          <w:rFonts w:ascii="宋体" w:hAnsi="宋体" w:eastAsia="宋体"/>
          <w:sz w:val="24"/>
        </w:rPr>
        <w:t>杨广斌，王济，蔡雄飞等著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喀斯特山区土壤侵蚀评价及数值模拟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杨广斌，王济，蔡雄飞等著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本书出售、求购地址：https://www.jiaokey.com/book/detail/13922985.html</w:t>
      </w:r>
    </w:p>
    <w:p>
      <w:r>
        <w:t>更多相关图书推荐：https://www.jiaokey.com</w:t>
      </w:r>
    </w:p>
    <w:p>
      <w:r>
        <w:t>杨广斌，王济，蔡雄飞等著 其他作品：https://www.jiaokey.com/tag/杨广斌，王济，蔡雄飞等著.html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关键词搜索：https://www.jiaokey.com/tag/喀斯特山区土壤侵蚀评价及数值模拟.html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