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十大蛋鸡病诊断及防控图谱</w:t>
      </w:r>
    </w:p>
    <w:p>
      <w:r>
        <w:rPr>
          <w:rFonts w:ascii="宋体" w:hAnsi="宋体" w:eastAsia="宋体"/>
          <w:sz w:val="24"/>
        </w:rPr>
        <w:t>张小荣主编；王彦红副主编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十大蛋鸡病诊断及防控图谱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张小荣主编；王彦红副主编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本书出售、求购地址：https://www.jiaokey.com/book/detail/13922971.html</w:t>
      </w:r>
    </w:p>
    <w:p>
      <w:r>
        <w:t>更多相关图书推荐：https://www.jiaokey.com</w:t>
      </w:r>
    </w:p>
    <w:p>
      <w:r>
        <w:t>张小荣主编；王彦红副主编 其他作品：https://www.jiaokey.com/tag/张小荣主编；王彦红副主编.html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关键词搜索：https://www.jiaokey.com/tag/十大蛋鸡病诊断及防控图谱.html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