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书名：农作物重大生物灾害监测与预警技术</w:t>
      </w:r>
    </w:p>
    <w:p>
      <w:r>
        <w:t>作者：程登发，张云慧，陈林等著</w:t>
      </w:r>
    </w:p>
    <w:p>
      <w:r>
        <w:t>出版社：重庆:重庆出版社,2014.12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农作物重大生物灾害监测与预警技术 评论地址：https://www.jiaokey.com/book/detail/13922964.html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