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安徽省潜山县耕地地力评价与应用</w:t>
      </w:r>
    </w:p>
    <w:p>
      <w:r>
        <w:rPr>
          <w:rFonts w:ascii="宋体" w:hAnsi="宋体" w:eastAsia="宋体"/>
          <w:sz w:val="24"/>
        </w:rPr>
        <w:t>徐礼和，牛再生主编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安徽省潜山县耕地地力评价与应用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徐礼和，牛再生主编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本书出售、求购地址：https://www.jiaokey.com/book/detail/13922961.html</w:t>
      </w:r>
    </w:p>
    <w:p>
      <w:r>
        <w:t>更多相关图书推荐：https://www.jiaokey.com</w:t>
      </w:r>
    </w:p>
    <w:p>
      <w:r>
        <w:t>徐礼和，牛再生主编 其他作品：https://www.jiaokey.com/tag/徐礼和，牛再生主编.html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关键词搜索：https://www.jiaokey.com/tag/安徽省潜山县耕地地力评价与应用.html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