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森林资源年度出数方法研究  基于大样地区划调查</w:t>
      </w:r>
    </w:p>
    <w:p>
      <w:r>
        <w:rPr>
          <w:rFonts w:ascii="宋体" w:hAnsi="宋体" w:eastAsia="宋体"/>
          <w:sz w:val="24"/>
        </w:rPr>
        <w:t>薛春泉，肖智慧，汪求来等主编；于松柏，刘凯昌，李清湖等副主编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森林资源年度出数方法研究  基于大样地区划调查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薛春泉，肖智慧，汪求来等主编；于松柏，刘凯昌，李清湖等副主编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本书出售、求购地址：https://www.jiaokey.com/book/detail/13922959.html</w:t>
      </w:r>
    </w:p>
    <w:p>
      <w:r>
        <w:t>更多相关图书推荐：https://www.jiaokey.com</w:t>
      </w:r>
    </w:p>
    <w:p>
      <w:r>
        <w:t>薛春泉，肖智慧，汪求来等主编；于松柏，刘凯昌，李清湖等副主编 其他作品：https://www.jiaokey.com/tag/薛春泉，肖智慧，汪求来等主编；于松柏，刘凯昌，李清湖等副主编.html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关键词搜索：https://www.jiaokey.com/tag/森林资源年度出数方法研究  基于大样地区划调查.html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