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书名：基于多元数据的森林植被监测与遥感反演技术</w:t>
      </w:r>
    </w:p>
    <w:p>
      <w:r>
        <w:t>作者:党永峰著</w:t>
      </w:r>
    </w:p>
    <w:p>
      <w:r>
        <w:t>出版社:北京：中国林业出版社</w:t>
      </w:r>
    </w:p>
    <w:p>
      <w:r>
        <w:t>出版日期：2013</w:t>
      </w:r>
    </w:p>
    <w:p>
      <w:r>
        <w:t>总页数：191</w:t>
      </w:r>
    </w:p>
    <w:p>
      <w:r>
        <w:t>更多请访问教客网:www.jiaokey.com</w:t>
      </w:r>
    </w:p>
    <w:p>
      <w:r>
        <w:t>基于多元数据的森林植被监测与遥感反演技术评论地址：https://www.jiaokey.com/book/detail/13922945.html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