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图说兔病防治新技术</w:t>
      </w:r>
    </w:p>
    <w:p>
      <w:r>
        <w:rPr>
          <w:rFonts w:ascii="宋体" w:hAnsi="宋体" w:eastAsia="宋体"/>
          <w:sz w:val="24"/>
        </w:rPr>
        <w:t>王彩先，张玉换主编；阚鹿枫，张改文副主编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图说兔病防治新技术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王彩先，张玉换主编；阚鹿枫，张改文副主编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本书出售、求购地址：https://www.jiaokey.com/book/detail/13922903.html</w:t>
      </w:r>
    </w:p>
    <w:p>
      <w:r>
        <w:t>更多相关图书推荐：https://www.jiaokey.com</w:t>
      </w:r>
    </w:p>
    <w:p>
      <w:r>
        <w:t>王彩先，张玉换主编；阚鹿枫，张改文副主编 其他作品：https://www.jiaokey.com/tag/王彩先，张玉换主编；阚鹿枫，张改文副主编.html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关键词搜索：https://www.jiaokey.com/tag/图说兔病防治新技术.html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