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环洞庭湖区农业生态效率研究</w:t>
      </w:r>
    </w:p>
    <w:p>
      <w:r>
        <w:rPr>
          <w:rFonts w:ascii="宋体" w:hAnsi="宋体" w:eastAsia="宋体"/>
          <w:sz w:val="24"/>
        </w:rPr>
        <w:t>朱玉林著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环洞庭湖区农业生态效率研究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本书出售、求购地址：https://www.jiaokey.com/book/detail/13922896.html</w:t>
      </w:r>
    </w:p>
    <w:p>
      <w:r>
        <w:t>更多相关图书推荐：https://www.jiaokey.com</w:t>
      </w:r>
    </w:p>
    <w:p>
      <w:r>
        <w:t>朱玉林著 其他作品：https://www.jiaokey.com/tag/朱玉林著.html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关键词搜索：https://www.jiaokey.com/tag/环洞庭湖区农业生态效率研究.html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