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英国皇家园艺学会  小花园种植</w:t>
      </w:r>
    </w:p>
    <w:p>
      <w:r>
        <w:rPr>
          <w:rFonts w:ascii="宋体" w:hAnsi="宋体" w:eastAsia="宋体"/>
          <w:sz w:val="24"/>
        </w:rPr>
        <w:t>菲尔·克莱顿著；刘宏涛，袁玲，刘可译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英国皇家园艺学会  小花园种植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菲尔·克莱顿著；刘宏涛，袁玲，刘可译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本书出售、求购地址：https://www.jiaokey.com/book/detail/13922879.html</w:t>
      </w:r>
    </w:p>
    <w:p>
      <w:r>
        <w:t>更多相关图书推荐：https://www.jiaokey.com</w:t>
      </w:r>
    </w:p>
    <w:p>
      <w:r>
        <w:t>菲尔·克莱顿著；刘宏涛，袁玲，刘可译 其他作品：https://www.jiaokey.com/tag/菲尔·克莱顿著；刘宏涛，袁玲，刘可译.html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关键词搜索：https://www.jiaokey.com/tag/英国皇家园艺学会  小花园种植.html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