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太原市小店区耕地地力评价与利用</w:t>
      </w:r>
    </w:p>
    <w:p>
      <w:r>
        <w:rPr>
          <w:rFonts w:ascii="宋体" w:hAnsi="宋体" w:eastAsia="宋体"/>
          <w:sz w:val="24"/>
        </w:rPr>
        <w:t>陈云霞主编；刘亚峰，兰晓庆，陈美红等副主编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太原市小店区耕地地力评价与利用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陈云霞主编；刘亚峰，兰晓庆，陈美红等副主编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本书出售、求购地址：https://www.jiaokey.com/book/detail/13922871.html</w:t>
      </w:r>
    </w:p>
    <w:p>
      <w:r>
        <w:t>更多相关图书推荐：https://www.jiaokey.com</w:t>
      </w:r>
    </w:p>
    <w:p>
      <w:r>
        <w:t>陈云霞主编；刘亚峰，兰晓庆，陈美红等副主编 其他作品：https://www.jiaokey.com/tag/陈云霞主编；刘亚峰，兰晓庆，陈美红等副主编.html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关键词搜索：https://www.jiaokey.com/tag/太原市小店区耕地地力评价与利用.html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