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霉菌毒素对猪危害及生物降解法研究</w:t>
      </w:r>
    </w:p>
    <w:p>
      <w:r>
        <w:rPr>
          <w:rFonts w:ascii="宋体" w:hAnsi="宋体" w:eastAsia="宋体"/>
          <w:sz w:val="24"/>
        </w:rPr>
        <w:t>冯艳忠主编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霉菌毒素对猪危害及生物降解法研究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本书出售、求购地址：https://www.jiaokey.com/book/detail/13922859.html</w:t>
      </w:r>
    </w:p>
    <w:p>
      <w:r>
        <w:t>更多相关图书推荐：https://www.jiaokey.com</w:t>
      </w:r>
    </w:p>
    <w:p>
      <w:r>
        <w:t>冯艳忠主编 其他作品：https://www.jiaokey.com/tag/冯艳忠主编.html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关键词搜索：https://www.jiaokey.com/tag/霉菌毒素对猪危害及生物降解法研究.html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