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母牛发情周期  生殖系统解剖彩色图谱</w:t>
      </w:r>
    </w:p>
    <w:p>
      <w:r>
        <w:rPr>
          <w:rFonts w:ascii="宋体" w:hAnsi="宋体" w:eastAsia="宋体"/>
          <w:sz w:val="24"/>
        </w:rPr>
        <w:t>（西）ManuelFernandezSancez编著；朱化彬，路永强主译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母牛发情周期  生殖系统解剖彩色图谱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（西）ManuelFernandezSancez编著；朱化彬，路永强主译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本书出售、求购地址：https://www.jiaokey.com/book/detail/13922854.html</w:t>
      </w:r>
    </w:p>
    <w:p>
      <w:r>
        <w:t>更多相关图书推荐：https://www.jiaokey.com</w:t>
      </w:r>
    </w:p>
    <w:p>
      <w:r>
        <w:t>（西）ManuelFernandezSancez编著；朱化彬，路永强主译 其他作品：https://www.jiaokey.com/tag/（西）ManuelFernandezSancez编著；朱化彬，路永强主译.html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关键词搜索：https://www.jiaokey.com/tag/母牛发情周期  生殖系统解剖彩色图谱.html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